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书名：五体字典</w:t>
      </w:r>
    </w:p>
    <w:p>
      <w:r>
        <w:t>作者：骆恒光，余巨力著</w:t>
      </w:r>
    </w:p>
    <w:p>
      <w:r>
        <w:t>出版社：济南:山东美术出版社,2017.03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五体字典 评论地址：https://www.jiaokey.com/book/detail/14375359.html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