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拉德茨基进行曲</w:t>
      </w:r>
    </w:p>
    <w:p>
      <w:r>
        <w:rPr>
          <w:rFonts w:ascii="宋体" w:hAnsi="宋体" w:eastAsia="宋体"/>
          <w:sz w:val="24"/>
        </w:rPr>
        <w:t>（奥）约瑟夫·罗特著；曹英华译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拉德茨基进行曲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（奥）约瑟夫·罗特著；曹英华译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本书出售、求购地址：https://www.jiaokey.com/book/detail/14375357.html</w:t>
      </w:r>
    </w:p>
    <w:p>
      <w:r>
        <w:t>更多相关图书推荐：https://www.jiaokey.com</w:t>
      </w:r>
    </w:p>
    <w:p>
      <w:r>
        <w:t>（奥）约瑟夫·罗特著；曹英华译 其他作品：https://www.jiaokey.com/tag/（奥）约瑟夫·罗特著；曹英华译.html</w:t>
      </w:r>
    </w:p>
    <w:p>
      <w:r>
        <w:t>成都:天地出版社,2018.02 出版图书：https://www.jiaokey.com/tag/成都:天地出版社,2018.02.html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