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书名：语文新课标必读书目完美呈现  茶馆  龙须沟</w:t>
      </w:r>
    </w:p>
    <w:p>
      <w:r>
        <w:t>作者：老舍著</w:t>
      </w:r>
    </w:p>
    <w:p>
      <w:r>
        <w:t>出版社：北京:中国妇女出版社,2017.01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语文新课标必读书目完美呈现  茶馆  龙须沟 评论地址：https://www.jiaokey.com/book/detail/14375339.html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