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末日三法则  2  盟友  11-14岁</w:t>
      </w:r>
    </w:p>
    <w:p>
      <w:r>
        <w:rPr>
          <w:rFonts w:ascii="宋体" w:hAnsi="宋体" w:eastAsia="宋体"/>
          <w:sz w:val="24"/>
        </w:rPr>
        <w:t>（加）埃瑞克·华特士著；任小红译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末日三法则  2  盟友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（加）埃瑞克·华特士著；任小红译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本书出售、求购地址：https://www.jiaokey.com/book/detail/14375336.html</w:t>
      </w:r>
    </w:p>
    <w:p>
      <w:r>
        <w:t>更多相关图书推荐：https://www.jiaokey.com</w:t>
      </w:r>
    </w:p>
    <w:p>
      <w:r>
        <w:t>（加）埃瑞克·华特士著；任小红译 其他作品：https://www.jiaokey.com/tag/（加）埃瑞克·华特士著；任小红译.html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关键词搜索：https://www.jiaokey.com/tag/末日三法则  2  盟友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