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少年探索发现系列  罪恶与梦想的沉睡  宝藏之谜</w:t>
      </w:r>
    </w:p>
    <w:p>
      <w:r>
        <w:rPr>
          <w:rFonts w:ascii="宋体" w:hAnsi="宋体" w:eastAsia="宋体"/>
          <w:sz w:val="24"/>
        </w:rPr>
        <w:t>禹南著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少年探索发现系列  罪恶与梦想的沉睡  宝藏之谜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本书出售、求购地址：https://www.jiaokey.com/book/detail/14375335.html</w:t>
      </w:r>
    </w:p>
    <w:p>
      <w:r>
        <w:t>更多相关图书推荐：https://www.jiaokey.com</w:t>
      </w:r>
    </w:p>
    <w:p>
      <w:r>
        <w:t>禹南著 其他作品：https://www.jiaokey.com/tag/禹南著.html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关键词搜索：https://www.jiaokey.com/tag/少年探索发现系列  罪恶与梦想的沉睡  宝藏之谜.html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