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书名：友谊与成长系列  小马宝莉大电影图画故事书  克鲁格镇历险记  感恩诚实</w:t>
      </w:r>
    </w:p>
    <w:p>
      <w:r>
        <w:t>作者：美国孩之&lt;font color=Red&gt;宝&lt;/font&gt;公司著；桃乐吉文化编</w:t>
      </w:r>
    </w:p>
    <w:p>
      <w:r>
        <w:t>出版社：成都:四川少年儿童出版社,2018.01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友谊与成长系列  小马宝莉大电影图画故事书  克鲁格镇历险记  感恩诚实 评论地址：https://www.jiaokey.com/book/detail/14375333.html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