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看里面系列  第7辑  揭秘一战</w:t>
      </w:r>
    </w:p>
    <w:p>
      <w:r>
        <w:rPr>
          <w:rFonts w:ascii="宋体" w:hAnsi="宋体" w:eastAsia="宋体"/>
          <w:sz w:val="24"/>
        </w:rPr>
        <w:t>（英）罗伯·劳埃德·琼斯文；（英）玛丽亚·克里斯蒂娜·普里泰图；雷婷译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看里面系列  第7辑  揭秘一战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（英）罗伯·劳埃德·琼斯文；（英）玛丽亚·克里斯蒂娜·普里泰图；雷婷译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本书出售、求购地址：https://www.jiaokey.com/book/detail/14375330.html</w:t>
      </w:r>
    </w:p>
    <w:p>
      <w:r>
        <w:t>更多相关图书推荐：https://www.jiaokey.com</w:t>
      </w:r>
    </w:p>
    <w:p>
      <w:r>
        <w:t>（英）罗伯·劳埃德·琼斯文；（英）玛丽亚·克里斯蒂娜·普里泰图；雷婷译 其他作品：https://www.jiaokey.com/tag/（英）罗伯·劳埃德·琼斯文；（英）玛丽亚·克里斯蒂娜·普里泰图；雷婷译.html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关键词搜索：https://www.jiaokey.com/tag/看里面系列  第7辑  揭秘一战.html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