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全脑教学与成长型思维教学  提高学生学习力的92个课堂游戏</w:t>
      </w:r>
    </w:p>
    <w:p>
      <w:r>
        <w:rPr>
          <w:rFonts w:ascii="宋体" w:hAnsi="宋体" w:eastAsia="宋体"/>
          <w:sz w:val="24"/>
        </w:rPr>
        <w:t>（美）克里斯·比弗尔著；韩成财译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全脑教学与成长型思维教学  提高学生学习力的92个课堂游戏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（美）克里斯·比弗尔著；韩成财译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本书出售、求购地址：https://www.jiaokey.com/book/detail/14375326.html</w:t>
      </w:r>
    </w:p>
    <w:p>
      <w:r>
        <w:t>更多相关图书推荐：https://www.jiaokey.com</w:t>
      </w:r>
    </w:p>
    <w:p>
      <w:r>
        <w:t>（美）克里斯·比弗尔著；韩成财译 其他作品：https://www.jiaokey.com/tag/（美）克里斯·比弗尔著；韩成财译.html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关键词搜索：https://www.jiaokey.com/tag/全脑教学与成长型思维教学  提高学生学习力的92个课堂游戏.html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