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你的幸运不会从天而降  女人幸福一生的6项修炼</w:t>
      </w:r>
    </w:p>
    <w:p>
      <w:r>
        <w:rPr>
          <w:rFonts w:ascii="宋体" w:hAnsi="宋体" w:eastAsia="宋体"/>
          <w:sz w:val="24"/>
        </w:rPr>
        <w:t>康海波著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你的幸运不会从天而降  女人幸福一生的6项修炼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本书出售、求购地址：https://www.jiaokey.com/book/detail/14375308.html</w:t>
      </w:r>
    </w:p>
    <w:p>
      <w:r>
        <w:t>更多相关图书推荐：https://www.jiaokey.com</w:t>
      </w:r>
    </w:p>
    <w:p>
      <w:r>
        <w:t>康海波著 其他作品：https://www.jiaokey.com/tag/康海波著.html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关键词搜索：https://www.jiaokey.com/tag/你的幸运不会从天而降  女人幸福一生的6项修炼.html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