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书名：新黑猫警长  机器人小王子的美丽心愿  注音全彩修订本  7-10岁</w:t>
      </w:r>
    </w:p>
    <w:p>
      <w:r>
        <w:t>作者：杨鹏著</w:t>
      </w:r>
    </w:p>
    <w:p>
      <w:r>
        <w:t>出版社：沈阳：春风文艺出版社</w:t>
      </w:r>
    </w:p>
    <w:p>
      <w:r>
        <w:t>出版日期：2018.03</w:t>
      </w:r>
    </w:p>
    <w:p>
      <w:r>
        <w:t>总页数：91</w:t>
      </w:r>
    </w:p>
    <w:p>
      <w:r>
        <w:t>更多请访问教客网: www.jiaokey.com</w:t>
      </w:r>
    </w:p>
    <w:p>
      <w:r>
        <w:t>新黑猫警长  机器人小王子的美丽心愿  注音全彩修订本  7-10岁 评论地址：https://www.jiaokey.com/book/detail/14375289.html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