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书名：陈师曾全集精选  花鸟卷  2  意态·博物</w:t>
      </w:r>
    </w:p>
    <w:p>
      <w:r>
        <w:t>作者：江西美术出版社编</w:t>
      </w:r>
    </w:p>
    <w:p>
      <w:r>
        <w:t>出版社：南昌:江西美术出版社,2017.10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陈师曾全集精选  花鸟卷  2  意态·博物 评论地址：https://www.jiaokey.com/book/detail/14375286.html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