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书名：自我觉醒，给孩子最好的原生家庭</w:t>
      </w:r>
    </w:p>
    <w:p>
      <w:r>
        <w:t>作者：小楼老师著</w:t>
      </w:r>
    </w:p>
    <w:p>
      <w:r>
        <w:t>出版社：北京:中国妇女出版社,2017.11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自我觉醒，给孩子最好的原生家庭 评论地址：https://www.jiaokey.com/book/detail/14375250.html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