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书名：七海游侠  摩羯座下</w:t>
      </w:r>
    </w:p>
    <w:p>
      <w:r>
        <w:t>作者：（意）雨果·普拉特（HugoPratt）著；徐峰译</w:t>
      </w:r>
    </w:p>
    <w:p>
      <w:r>
        <w:t>出版社：文化发展出版社,2017.10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七海游侠  摩羯座下 评论地址：https://www.jiaokey.com/book/detail/14375246.html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