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注音注释彩色珍藏版</w:t>
      </w:r>
    </w:p>
    <w:p>
      <w:r>
        <w:t>作者：（德）埃·奥·卜劳恩著；李然编译</w:t>
      </w:r>
    </w:p>
    <w:p>
      <w:r>
        <w:t>出版社：北京:台海出版社,2018.02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父与子全集  注音注释彩色珍藏版 评论地址：https://www.jiaokey.com/book/detail/14375245.html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