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书名：西泠印社社员“五水共治”主题创作作品集</w:t>
      </w:r>
    </w:p>
    <w:p>
      <w:r>
        <w:t>作者：&lt;font color=Red&gt;西&lt;/font&gt;泠印社编</w:t>
      </w:r>
    </w:p>
    <w:p>
      <w:r>
        <w:t>出版社：杭州:西泠印社出版社,2017.11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西泠印社社员“五水共治”主题创作作品集 评论地址：https://www.jiaokey.com/book/detail/14375241.html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