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石韵清玩  东方国石馆藏选粹</w:t>
      </w:r>
    </w:p>
    <w:p>
      <w:r>
        <w:rPr>
          <w:rFonts w:ascii="宋体" w:hAnsi="宋体" w:eastAsia="宋体"/>
          <w:sz w:val="24"/>
        </w:rPr>
        <w:t>东方国石文化产业（深圳）有限公司编著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石韵清玩  东方国石馆藏选粹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东方国石文化产业（深圳）有限公司编著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本书出售、求购地址：https://www.jiaokey.com/book/detail/14375239.html</w:t>
      </w:r>
    </w:p>
    <w:p>
      <w:r>
        <w:t>更多相关图书推荐：https://www.jiaokey.com</w:t>
      </w:r>
    </w:p>
    <w:p>
      <w:r>
        <w:t>东方国石文化产业（深圳）有限公司编著 其他作品：https://www.jiaokey.com/tag/东方国石文化产业（深圳）有限公司编著.html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关键词搜索：https://www.jiaokey.com/tag/石韵清玩  东方国石馆藏选粹.html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