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陆相低渗咸水层CO2封存关键技术与应用</w:t>
      </w:r>
    </w:p>
    <w:p>
      <w:r>
        <w:rPr>
          <w:rFonts w:ascii="宋体" w:hAnsi="宋体" w:eastAsia="宋体"/>
          <w:sz w:val="24"/>
        </w:rPr>
        <w:t>赵兴雷，李小春，陈茂山主编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陆相低渗咸水层CO2封存关键技术与应用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赵兴雷，李小春，陈茂山主编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本书出售、求购地址：https://www.jiaokey.com/book/detail/14375238.html</w:t>
      </w:r>
    </w:p>
    <w:p>
      <w:r>
        <w:t>更多相关图书推荐：https://www.jiaokey.com</w:t>
      </w:r>
    </w:p>
    <w:p>
      <w:r>
        <w:t>赵兴雷，李小春，陈茂山主编 其他作品：https://www.jiaokey.com/tag/赵兴雷，李小春，陈茂山主编.html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关键词搜索：https://www.jiaokey.com/tag/陆相低渗咸水层CO2封存关键技术与应用.html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