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露露社交能力培养翻翻绘本  我是露露</w:t>
      </w:r>
    </w:p>
    <w:p>
      <w:r>
        <w:rPr>
          <w:rFonts w:ascii="宋体" w:hAnsi="宋体" w:eastAsia="宋体"/>
          <w:sz w:val="24"/>
        </w:rPr>
        <w:t>（英）卡米拉·里德；梅静译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露露社交能力培养翻翻绘本  我是露露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（英）卡米拉·里德；梅静译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本书出售、求购地址：https://www.jiaokey.com/book/detail/14375225.html</w:t>
      </w:r>
    </w:p>
    <w:p>
      <w:r>
        <w:t>更多相关图书推荐：https://www.jiaokey.com</w:t>
      </w:r>
    </w:p>
    <w:p>
      <w:r>
        <w:t>（英）卡米拉·里德；梅静译 其他作品：https://www.jiaokey.com/tag/（英）卡米拉·里德；梅静译.html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关键词搜索：https://www.jiaokey.com/tag/露露社交能力培养翻翻绘本  我是露露.html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