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新视角全球简史系列  英国文艺复兴戏剧简史</w:t>
      </w:r>
    </w:p>
    <w:p>
      <w:r>
        <w:rPr>
          <w:rFonts w:ascii="宋体" w:hAnsi="宋体" w:eastAsia="宋体"/>
          <w:sz w:val="24"/>
        </w:rPr>
        <w:t>（英）海伦·海克特（HelenHackett）著；顾春芳译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新视角全球简史系列  英国文艺复兴戏剧简史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（英）海伦·海克特（HelenHackett）著；顾春芳译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本书出售、求购地址：https://www.jiaokey.com/book/detail/14375218.html</w:t>
      </w:r>
    </w:p>
    <w:p>
      <w:r>
        <w:t>更多相关图书推荐：https://www.jiaokey.com</w:t>
      </w:r>
    </w:p>
    <w:p>
      <w:r>
        <w:t>（英）海伦·海克特（HelenHackett）著；顾春芳译 其他作品：https://www.jiaokey.com/tag/（英）海伦·海克特（HelenHackett）著；顾春芳译.html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关键词搜索：https://www.jiaokey.com/tag/新视角全球简史系列  英国文艺复兴戏剧简史.html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