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书名：青春期的孩子究竟在想啥  心理专家送给青春期孩子与家长的亲子必读书</w:t>
      </w:r>
    </w:p>
    <w:p>
      <w:r>
        <w:t>作者：马勇，陈琼著</w:t>
      </w:r>
    </w:p>
    <w:p>
      <w:r>
        <w:t>出版社：沈阳：辽宁人民出版社</w:t>
      </w:r>
    </w:p>
    <w:p>
      <w:r>
        <w:t>出版日期：2018.01</w:t>
      </w:r>
    </w:p>
    <w:p>
      <w:r>
        <w:t>总页数：242</w:t>
      </w:r>
    </w:p>
    <w:p>
      <w:r>
        <w:t>更多请访问教客网: www.jiaokey.com</w:t>
      </w:r>
    </w:p>
    <w:p>
      <w:r>
        <w:t>青春期的孩子究竟在想啥  心理专家送给青春期孩子与家长的亲子必读书 评论地址：https://www.jiaokey.com/book/detail/14375192.html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