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玩转童话  教育戏剧创意教程</w:t>
      </w:r>
    </w:p>
    <w:p>
      <w:r>
        <w:rPr>
          <w:rFonts w:ascii="宋体" w:hAnsi="宋体" w:eastAsia="宋体"/>
          <w:sz w:val="24"/>
        </w:rPr>
        <w:t>王雷英主编；张瑛琦副主编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0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5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0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玩转童话  教育戏剧创意教程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王雷英主编；张瑛琦副主编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戏剧教育-小学-教学参考资料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本书出售、求购地址：https://www.jiaokey.com/book/detail/14375182.html</w:t>
      </w:r>
    </w:p>
    <w:p>
      <w:r>
        <w:t>更多相关图书推荐：https://www.jiaokey.com</w:t>
      </w:r>
    </w:p>
    <w:p>
      <w:r>
        <w:t>王雷英主编；张瑛琦副主编 其他作品：https://www.jiaokey.com/tag/王雷英主编；张瑛琦副主编.html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关键词搜索：https://www.jiaokey.com/tag/戏剧教育-小学-教学参考资料.html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