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同桌冤家吃货课堂  Q弹果冻摇摇乐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同桌冤家吃货课堂  Q弹果冻摇摇乐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本书出售、求购地址：https://www.jiaokey.com/book/detail/14375173.html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关键词搜索：https://www.jiaokey.com/tag/同桌冤家吃货课堂  Q弹果冻摇摇乐.html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