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汽车智能化设计与技术</w:t>
      </w:r>
    </w:p>
    <w:p>
      <w:r>
        <w:rPr>
          <w:rFonts w:ascii="宋体" w:hAnsi="宋体" w:eastAsia="宋体"/>
          <w:sz w:val="24"/>
        </w:rPr>
        <w:t>陈丁跃，陈俊宇，陈李昊，于佳玉著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汽车智能化设计与技术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陈丁跃，陈俊宇，陈李昊，于佳玉著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本书出售、求购地址：https://www.jiaokey.com/book/detail/14375156.html</w:t>
      </w:r>
    </w:p>
    <w:p>
      <w:r>
        <w:t>更多相关图书推荐：https://www.jiaokey.com</w:t>
      </w:r>
    </w:p>
    <w:p>
      <w:r>
        <w:t>陈丁跃，陈俊宇，陈李昊，于佳玉著 其他作品：https://www.jiaokey.com/tag/陈丁跃，陈俊宇，陈李昊，于佳玉著.html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关键词搜索：https://www.jiaokey.com/tag/汽车智能化设计与技术.html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