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生物质转化与利用产业咨询报告</w:t>
      </w:r>
    </w:p>
    <w:p>
      <w:r>
        <w:rPr>
          <w:rFonts w:ascii="宋体" w:hAnsi="宋体" w:eastAsia="宋体"/>
          <w:sz w:val="24"/>
        </w:rPr>
        <w:t>贾苹，孙玉玲，石昕主编；中国科学院文献情报中心，中国科学院长春分院组织编写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生物质转化与利用产业咨询报告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贾苹，孙玉玲，石昕主编；中国科学院文献情报中心，中国科学院长春分院组织编写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本书出售、求购地址：https://www.jiaokey.com/book/detail/14375150.html</w:t>
      </w:r>
    </w:p>
    <w:p>
      <w:r>
        <w:t>更多相关图书推荐：https://www.jiaokey.com</w:t>
      </w:r>
    </w:p>
    <w:p>
      <w:r>
        <w:t>贾苹，孙玉玲，石昕主编；中国科学院文献情报中心，中国科学院长春分院组织编写 其他作品：https://www.jiaokey.com/tag/贾苹，孙玉玲，石昕主编；中国科学院文献情报中心，中国科学院长春分院组织编写.html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关键词搜索：https://www.jiaokey.com/tag/生物质转化与利用产业咨询报告.html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