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经典民间故事图画书  大师绘本馆  杨永青  八仙过海  铁拐李巧惩渔霸  汉钟离蒙冤修道</w:t>
      </w:r>
    </w:p>
    <w:p>
      <w:r>
        <w:rPr>
          <w:rFonts w:ascii="宋体" w:hAnsi="宋体" w:eastAsia="宋体"/>
          <w:sz w:val="24"/>
        </w:rPr>
        <w:t>杨永青绘；石南文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经典民间故事图画书  大师绘本馆  杨永青  八仙过海  铁拐李巧惩渔霸  汉钟离蒙冤修道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杨永青绘；石南文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本书出售、求购地址：https://www.jiaokey.com/book/detail/14375135.html</w:t>
      </w:r>
    </w:p>
    <w:p>
      <w:r>
        <w:t>更多相关图书推荐：https://www.jiaokey.com</w:t>
      </w:r>
    </w:p>
    <w:p>
      <w:r>
        <w:t>杨永青绘；石南文 其他作品：https://www.jiaokey.com/tag/杨永青绘；石南文.html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关键词搜索：https://www.jiaokey.com/tag/经典民间故事图画书  大师绘本馆  杨永青  八仙过海  铁拐李巧惩渔霸  汉钟离蒙冤修道.html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