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</w:t>
      </w:r>
    </w:p>
    <w:p>
      <w:r>
        <w:t>出版社：北京:煤炭工业出版社,2017.05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茶馆 评论地址：https://www.jiaokey.com/book/detail/14375127.html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