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书名：超级图书馆  老虎耕地  智慧故事  1</w:t>
      </w:r>
    </w:p>
    <w:p>
      <w:r>
        <w:t>作者：曾智惠改编</w:t>
      </w:r>
    </w:p>
    <w:p>
      <w:r>
        <w:t>出版社：上海:上海科学普及出版社,2018.02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超级图书馆  老虎耕地  智慧故事  1 评论地址：https://www.jiaokey.com/book/detail/14375124.html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