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神秘古墓的惊世秘闻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神秘古墓的惊世秘闻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本书出售、求购地址：https://www.jiaokey.com/book/detail/14375123.html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关键词搜索：https://www.jiaokey.com/tag/神秘古墓的惊世秘闻.html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