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书名：伯恩斯新情绪疗法  3</w:t>
      </w:r>
    </w:p>
    <w:p>
      <w:r>
        <w:t>作者：（美）戴维·伯恩斯（David D. B</w:t>
      </w:r>
    </w:p>
    <w:p>
      <w:r>
        <w:t>出版社：北京：科学技术文献出版社</w:t>
      </w:r>
    </w:p>
    <w:p>
      <w:r>
        <w:t>出版日期：2018</w:t>
      </w:r>
    </w:p>
    <w:p>
      <w:r>
        <w:t>总页数：318</w:t>
      </w:r>
    </w:p>
    <w:p>
      <w:r>
        <w:t>更多请访问教客网: www.jiaokey.com</w:t>
      </w:r>
    </w:p>
    <w:p>
      <w:r>
        <w:t>伯恩斯新情绪疗法  3 评论地址：https://www.jiaokey.com/book/detail/14375122.html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