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唐诗宋词鉴赏  释义+解词+拼音  无障碍阅读  精装版</w:t>
      </w:r>
    </w:p>
    <w:p>
      <w:r>
        <w:rPr>
          <w:rFonts w:ascii="宋体" w:hAnsi="宋体" w:eastAsia="宋体"/>
          <w:sz w:val="24"/>
        </w:rPr>
        <w:t>刘敬余著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唐诗宋词鉴赏  释义+解词+拼音  无障碍阅读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本书出售、求购地址：https://www.jiaokey.com/book/detail/14375112.html</w:t>
      </w:r>
    </w:p>
    <w:p>
      <w:r>
        <w:t>更多相关图书推荐：https://www.jiaokey.com</w:t>
      </w:r>
    </w:p>
    <w:p>
      <w:r>
        <w:t>刘敬余著 其他作品：https://www.jiaokey.com/tag/刘敬余著.html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关键词搜索：https://www.jiaokey.com/tag/唐诗宋词鉴赏  释义+解词+拼音  无障碍阅读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