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翻转课堂与混合式教学  互联网+时代，教育变革的最佳解决方案</w:t>
      </w:r>
    </w:p>
    <w:p>
      <w:r>
        <w:rPr>
          <w:rFonts w:ascii="宋体" w:hAnsi="宋体" w:eastAsia="宋体"/>
          <w:sz w:val="24"/>
        </w:rPr>
        <w:t>（美）乔纳森·伯格曼，（美）亚伦·萨姆斯著；韩成财译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翻转课堂与混合式教学  互联网+时代，教育变革的最佳解决方案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（美）乔纳森·伯格曼，（美）亚伦·萨姆斯著；韩成财译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本书出售、求购地址：https://www.jiaokey.com/book/detail/14375111.html</w:t>
      </w:r>
    </w:p>
    <w:p>
      <w:r>
        <w:t>更多相关图书推荐：https://www.jiaokey.com</w:t>
      </w:r>
    </w:p>
    <w:p>
      <w:r>
        <w:t>（美）乔纳森·伯格曼，（美）亚伦·萨姆斯著；韩成财译 其他作品：https://www.jiaokey.com/tag/（美）乔纳森·伯格曼，（美）亚伦·萨姆斯著；韩成财译.html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关键词搜索：https://www.jiaokey.com/tag/翻转课堂与混合式教学  互联网+时代，教育变革的最佳解决方案.html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