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书名：玛咖（maca）功效及产业研究  健康管理博士述说赐给人类的礼物</w:t>
      </w:r>
    </w:p>
    <w:p>
      <w:r>
        <w:t>作者:邸慧君，吴立娟，张冰编著</w:t>
      </w:r>
    </w:p>
    <w:p>
      <w:r>
        <w:t>出版社:北京：中国言实出版社</w:t>
      </w:r>
    </w:p>
    <w:p>
      <w:r>
        <w:t>出版日期：2014.08</w:t>
      </w:r>
    </w:p>
    <w:p>
      <w:r>
        <w:t>总页数：104</w:t>
      </w:r>
    </w:p>
    <w:p>
      <w:r>
        <w:t>更多请访问教客网:www.jiaokey.com</w:t>
      </w:r>
    </w:p>
    <w:p>
      <w:r>
        <w:t>玛咖（maca）功效及产业研究  健康管理博士述说赐给人类的礼物评论地址：https://www.jiaokey.com/book/detail/14375082.html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