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村镇供水水质检测  水利部农村水利司  水利部农村饮水安全中心</w:t>
      </w:r>
    </w:p>
    <w:p>
      <w:r>
        <w:rPr>
          <w:rFonts w:ascii="宋体" w:hAnsi="宋体" w:eastAsia="宋体"/>
          <w:sz w:val="24"/>
        </w:rPr>
        <w:t>李仰斌主编；张岚，张汉松，冯涛副主编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村镇供水水质检测  水利部农村水利司  水利部农村饮水安全中心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李仰斌主编；张岚，张汉松，冯涛副主编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本书出售、求购地址：https://www.jiaokey.com/book/detail/14375080.html</w:t>
      </w:r>
    </w:p>
    <w:p>
      <w:r>
        <w:t>更多相关图书推荐：https://www.jiaokey.com</w:t>
      </w:r>
    </w:p>
    <w:p>
      <w:r>
        <w:t>李仰斌主编；张岚，张汉松，冯涛副主编 其他作品：https://www.jiaokey.com/tag/李仰斌主编；张岚，张汉松，冯涛副主编.html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关键词搜索：https://www.jiaokey.com/tag/村镇供水水质检测  水利部农村水利司  水利部农村饮水安全中心.html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