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甲状腺自我保健上上策</w:t>
      </w:r>
    </w:p>
    <w:p>
      <w:r>
        <w:rPr>
          <w:rFonts w:ascii="宋体" w:hAnsi="宋体" w:eastAsia="宋体"/>
          <w:sz w:val="24"/>
        </w:rPr>
        <w:t>刘超，徐书杭主编；狄红杰，陈国芳副主编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甲状腺自我保健上上策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刘超，徐书杭主编；狄红杰，陈国芳副主编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本书出售、求购地址：https://www.jiaokey.com/book/detail/14375077.html</w:t>
      </w:r>
    </w:p>
    <w:p>
      <w:r>
        <w:t>更多相关图书推荐：https://www.jiaokey.com</w:t>
      </w:r>
    </w:p>
    <w:p>
      <w:r>
        <w:t>刘超，徐书杭主编；狄红杰，陈国芳副主编 其他作品：https://www.jiaokey.com/tag/刘超，徐书杭主编；狄红杰，陈国芳副主编.html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关键词搜索：https://www.jiaokey.com/tag/甲状腺自我保健上上策.html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