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书名：养生杂粮坚果粥  各式花样家庭健康养生粥大全  2014版</w:t>
      </w:r>
    </w:p>
    <w:p>
      <w:r>
        <w:t>作者：陈志田主编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养生杂粮坚果粥  各式花样家庭健康养生粥大全  2014版 评论地址：https://www.jiaokey.com/book/detail/14375065.html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