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健康之路  国人保健养生必读</w:t>
      </w:r>
    </w:p>
    <w:p>
      <w:r>
        <w:rPr>
          <w:rFonts w:ascii="宋体" w:hAnsi="宋体" w:eastAsia="宋体"/>
          <w:sz w:val="24"/>
        </w:rPr>
        <w:t>王福彦，庞艳霞，彭雄鹰编著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健康之路  国人保健养生必读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王福彦，庞艳霞，彭雄鹰编著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本书出售、求购地址：https://www.jiaokey.com/book/detail/14375052.html</w:t>
      </w:r>
    </w:p>
    <w:p>
      <w:r>
        <w:t>更多相关图书推荐：https://www.jiaokey.com</w:t>
      </w:r>
    </w:p>
    <w:p>
      <w:r>
        <w:t>王福彦，庞艳霞，彭雄鹰编著 其他作品：https://www.jiaokey.com/tag/王福彦，庞艳霞，彭雄鹰编著.html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关键词搜索：https://www.jiaokey.com/tag/健康之路  国人保健养生必读.html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