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书名：传统节日的生命力  广西虎村彝族跳弓节的个案研究</w:t>
      </w:r>
    </w:p>
    <w:p>
      <w:r>
        <w:t>作者：罗树杰著</w:t>
      </w:r>
    </w:p>
    <w:p>
      <w:r>
        <w:t>出版社：北京:知识产权出版社,2015.04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传统节日的生命力  广西虎村彝族跳弓节的个案研究 评论地址：https://www.jiaokey.com/book/detail/14375039.html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