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书名：风生水起过蛇年  2013蛇年运程</w:t>
      </w:r>
    </w:p>
    <w:p>
      <w:r>
        <w:t>作者：董易林著</w:t>
      </w:r>
    </w:p>
    <w:p>
      <w:r>
        <w:t>出版社：中国财富出版社,2012.11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风生水起过蛇年  2013蛇年运程 评论地址：https://www.jiaokey.com/book/detail/14375038.html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