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书名：文房四宝  中国文房古珍鉴藏</w:t>
      </w:r>
    </w:p>
    <w:p>
      <w:r>
        <w:t>作者：蔡国声著</w:t>
      </w:r>
    </w:p>
    <w:p>
      <w:r>
        <w:t>出版社：上海:上海三联书店,2012.05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文房四宝  中国文房古珍鉴藏 评论地址：https://www.jiaokey.com/book/detail/14375030.html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