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书名：赵匡胤  大宋开国皇帝</w:t>
      </w:r>
    </w:p>
    <w:p>
      <w:r>
        <w:t>作者：田芳芳编著</w:t>
      </w:r>
    </w:p>
    <w:p>
      <w:r>
        <w:t>出版社：汕头:汕头大学出版社,2015.08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赵匡胤  大宋开国皇帝 评论地址：https://www.jiaokey.com/book/detail/14375023.html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