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做林徽因这样的女人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做林徽因这样的女人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本书出售、求购地址：https://www.jiaokey.com/book/detail/14375019.html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关键词搜索：https://www.jiaokey.com/tag/做林徽因这样的女人.html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