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信步风云  梅兴保的人生故事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信步风云  梅兴保的人生故事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本书出售、求购地址：https://www.jiaokey.com/book/detail/14375018.html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关键词搜索：https://www.jiaokey.com/tag/信步风云  梅兴保的人生故事.html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