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集字古诗文创作辑  行书唐诗  行书宋诗  草书唐诗  草书宋诗</w:t>
      </w:r>
    </w:p>
    <w:p>
      <w:r>
        <w:rPr>
          <w:rFonts w:ascii="宋体" w:hAnsi="宋体" w:eastAsia="宋体"/>
          <w:sz w:val="24"/>
        </w:rPr>
        <w:t>邱维伟，庞华美编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集字古诗文创作辑  行书唐诗  行书宋诗  草书唐诗  草书宋诗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邱维伟，庞华美编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本书出售、求购地址：https://www.jiaokey.com/book/detail/14374981.html</w:t>
      </w:r>
    </w:p>
    <w:p>
      <w:r>
        <w:t>更多相关图书推荐：https://www.jiaokey.com</w:t>
      </w:r>
    </w:p>
    <w:p>
      <w:r>
        <w:t>邱维伟，庞华美编 其他作品：https://www.jiaokey.com/tag/邱维伟，庞华美编.html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关键词搜索：https://www.jiaokey.com/tag/集字古诗文创作辑  行书唐诗  行书宋诗  草书唐诗  草书宋诗.html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