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  经典小丛书  中华书法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  经典小丛书  中华书法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本书出售、求购地址：https://www.jiaokey.com/book/detail/14374971.html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  经典小丛书  中华书法.html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