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书名：丰域西南  吾土吾民油画邀请展</w:t>
      </w:r>
    </w:p>
    <w:p>
      <w:r>
        <w:t>作者：丰域西南，吾&lt;font color=Red&gt;土&lt;/font&gt;吾民油画邀请展组委会，广西美术家协会编</w:t>
      </w:r>
    </w:p>
    <w:p>
      <w:r>
        <w:t>出版社：南宁:广西美术出版社,2014.01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丰域西南  吾土吾民油画邀请展 评论地址：https://www.jiaokey.com/book/detail/14374966.html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