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每天懂一点色彩心理学=COLOR  PSYCHOLOGY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每天懂一点色彩心理学=COLOR 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本书出售、求购地址：https://www.jiaokey.com/book/detail/14374961.html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关键词搜索：https://www.jiaokey.com/tag/每天懂一点色彩心理学=COLOR 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