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巴黎的鳞爪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巴黎的鳞爪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本书出售、求购地址：https://www.jiaokey.com/book/detail/14374951.html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关键词搜索：https://www.jiaokey.com/tag/巴黎的鳞爪.html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