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  大清开国皇帝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努尔哈赤  大清开国皇帝 评论地址：https://www.jiaokey.com/book/detail/14374917.html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