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曾把时光留给你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曾把时光留给你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本书出售、求购地址：https://www.jiaokey.com/book/detail/14374916.html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关键词搜索：https://www.jiaokey.com/tag/曾把时光留给你.html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