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两晋通俗演义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4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两晋通俗演义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本书出售、求购地址：https://www.jiaokey.com/book/detail/14374899.html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昆明:云南人民出版社,2011.08 出版图书：https://www.jiaokey.com/tag/昆明:云南人民出版社,2011.08.html</w:t>
      </w:r>
    </w:p>
    <w:p>
      <w:r>
        <w:t>关键词搜索：https://www.jiaokey.com/tag/章回小说-中国-现代-缩写.html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